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economic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immigrant    </w:t>
      </w:r>
      <w:r>
        <w:t xml:space="preserve">   emigrant    </w:t>
      </w:r>
      <w:r>
        <w:t xml:space="preserve">   micro finance    </w:t>
      </w:r>
      <w:r>
        <w:t xml:space="preserve">   debt relief    </w:t>
      </w:r>
      <w:r>
        <w:t xml:space="preserve">   fair trade    </w:t>
      </w:r>
      <w:r>
        <w:t xml:space="preserve">   import    </w:t>
      </w:r>
      <w:r>
        <w:t xml:space="preserve">   export    </w:t>
      </w:r>
      <w:r>
        <w:t xml:space="preserve">   infrastructure    </w:t>
      </w:r>
      <w:r>
        <w:t xml:space="preserve">   globalisation    </w:t>
      </w:r>
      <w:r>
        <w:t xml:space="preserve">   migration    </w:t>
      </w:r>
      <w:r>
        <w:t xml:space="preserve">   literacy    </w:t>
      </w:r>
      <w:r>
        <w:t xml:space="preserve">   infant mortality    </w:t>
      </w:r>
      <w:r>
        <w:t xml:space="preserve">   death rate    </w:t>
      </w:r>
      <w:r>
        <w:t xml:space="preserve">   birth rate    </w:t>
      </w:r>
      <w:r>
        <w:t xml:space="preserve">   life expectancy    </w:t>
      </w:r>
      <w:r>
        <w:t xml:space="preserve">   trade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economic world </dc:title>
  <dcterms:created xsi:type="dcterms:W3CDTF">2021-10-11T03:14:36Z</dcterms:created>
  <dcterms:modified xsi:type="dcterms:W3CDTF">2021-10-11T03:14:36Z</dcterms:modified>
</cp:coreProperties>
</file>