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Changing 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strike-slip fault occurring at the boundary between two plates of the earth's crust.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forth layer of the earth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tending to be different or develop in different directions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rock breaks by wind , water , or 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coming closer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layer of the earth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of depositing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eroding or being eroded by wind, water, or other natural agents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third layer of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layer of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Changing the Earth</dc:title>
  <dcterms:created xsi:type="dcterms:W3CDTF">2021-10-11T03:14:26Z</dcterms:created>
  <dcterms:modified xsi:type="dcterms:W3CDTF">2021-10-11T03:14:26Z</dcterms:modified>
</cp:coreProperties>
</file>