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y to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qualified    </w:t>
      </w:r>
      <w:r>
        <w:t xml:space="preserve">   industries    </w:t>
      </w:r>
      <w:r>
        <w:t xml:space="preserve">   allied    </w:t>
      </w:r>
      <w:r>
        <w:t xml:space="preserve">   denied    </w:t>
      </w:r>
      <w:r>
        <w:t xml:space="preserve">   activities    </w:t>
      </w:r>
      <w:r>
        <w:t xml:space="preserve">   enemies    </w:t>
      </w:r>
      <w:r>
        <w:t xml:space="preserve">   identified    </w:t>
      </w:r>
      <w:r>
        <w:t xml:space="preserve">   occupied    </w:t>
      </w:r>
      <w:r>
        <w:t xml:space="preserve">   applies    </w:t>
      </w:r>
      <w:r>
        <w:t xml:space="preserve">   colonies    </w:t>
      </w:r>
      <w:r>
        <w:t xml:space="preserve">   centuries    </w:t>
      </w:r>
      <w:r>
        <w:t xml:space="preserve">   varied    </w:t>
      </w:r>
      <w:r>
        <w:t xml:space="preserve">   families    </w:t>
      </w:r>
      <w:r>
        <w:t xml:space="preserve">   supplies    </w:t>
      </w:r>
      <w:r>
        <w:t xml:space="preserve">   mummies    </w:t>
      </w:r>
      <w:r>
        <w:t xml:space="preserve">   cities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y to i</dc:title>
  <dcterms:created xsi:type="dcterms:W3CDTF">2021-10-11T03:14:27Z</dcterms:created>
  <dcterms:modified xsi:type="dcterms:W3CDTF">2021-10-11T03:14:27Z</dcterms:modified>
</cp:coreProperties>
</file>