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Changing y to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tiniest    </w:t>
      </w:r>
      <w:r>
        <w:t xml:space="preserve">   relied    </w:t>
      </w:r>
      <w:r>
        <w:t xml:space="preserve">   luckily    </w:t>
      </w:r>
      <w:r>
        <w:t xml:space="preserve">   enemies    </w:t>
      </w:r>
      <w:r>
        <w:t xml:space="preserve">   countries    </w:t>
      </w:r>
      <w:r>
        <w:t xml:space="preserve">   worried    </w:t>
      </w:r>
      <w:r>
        <w:t xml:space="preserve">   supplied    </w:t>
      </w:r>
      <w:r>
        <w:t xml:space="preserve">   readily    </w:t>
      </w:r>
      <w:r>
        <w:t xml:space="preserve">   libraries    </w:t>
      </w:r>
      <w:r>
        <w:t xml:space="preserve">   funnier    </w:t>
      </w:r>
      <w:r>
        <w:t xml:space="preserve">   easily    </w:t>
      </w:r>
      <w:r>
        <w:t xml:space="preserve">   carried    </w:t>
      </w:r>
      <w:r>
        <w:t xml:space="preserve">   ugliest    </w:t>
      </w:r>
      <w:r>
        <w:t xml:space="preserve">   scurried    </w:t>
      </w:r>
      <w:r>
        <w:t xml:space="preserve">   prettier    </w:t>
      </w:r>
      <w:r>
        <w:t xml:space="preserve">   heavier    </w:t>
      </w:r>
      <w:r>
        <w:t xml:space="preserve">   families    </w:t>
      </w:r>
      <w:r>
        <w:t xml:space="preserve">   earlier    </w:t>
      </w:r>
      <w:r>
        <w:t xml:space="preserve">   activities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y to i</dc:title>
  <dcterms:created xsi:type="dcterms:W3CDTF">2021-10-11T03:14:07Z</dcterms:created>
  <dcterms:modified xsi:type="dcterms:W3CDTF">2021-10-11T03:14:07Z</dcterms:modified>
</cp:coreProperties>
</file>