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y to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she ______ her baby brother home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on time or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 that did not fall in the hot pan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dog is getting _______ and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of a person or small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opposite of 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im the _____ person in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loved 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 have a lot of school 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its there ____ ever after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im funny, im ______ yea but im the funniest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there are _______ all over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there are a lot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not your friends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can _____ slide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reading a lot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 keep on lying and lying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y to i</dc:title>
  <dcterms:created xsi:type="dcterms:W3CDTF">2021-10-11T03:14:10Z</dcterms:created>
  <dcterms:modified xsi:type="dcterms:W3CDTF">2021-10-11T03:14:10Z</dcterms:modified>
</cp:coreProperties>
</file>