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Chanhassen Dinner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DINING    </w:t>
      </w:r>
      <w:r>
        <w:t xml:space="preserve">   TRAIN    </w:t>
      </w:r>
      <w:r>
        <w:t xml:space="preserve">   GRAMMY AWARD    </w:t>
      </w:r>
      <w:r>
        <w:t xml:space="preserve">   LIBRARIAN    </w:t>
      </w:r>
      <w:r>
        <w:t xml:space="preserve">   SEVENTY SIX    </w:t>
      </w:r>
      <w:r>
        <w:t xml:space="preserve">   ROCK ISLAND    </w:t>
      </w:r>
      <w:r>
        <w:t xml:space="preserve">   ACTRESSES    </w:t>
      </w:r>
      <w:r>
        <w:t xml:space="preserve">   ACTORS    </w:t>
      </w:r>
      <w:r>
        <w:t xml:space="preserve">   ACT    </w:t>
      </w:r>
      <w:r>
        <w:t xml:space="preserve">   BILLBOARD CHART    </w:t>
      </w:r>
      <w:r>
        <w:t xml:space="preserve">   MARIAN    </w:t>
      </w:r>
      <w:r>
        <w:t xml:space="preserve">   HAROLD HILL    </w:t>
      </w:r>
      <w:r>
        <w:t xml:space="preserve">   BAND    </w:t>
      </w:r>
      <w:r>
        <w:t xml:space="preserve">   MEREDITH WILSON    </w:t>
      </w:r>
      <w:r>
        <w:t xml:space="preserve">   CREW    </w:t>
      </w:r>
      <w:r>
        <w:t xml:space="preserve">   CAST    </w:t>
      </w:r>
      <w:r>
        <w:t xml:space="preserve">   BROADWAY    </w:t>
      </w:r>
      <w:r>
        <w:t xml:space="preserve">   UNIFORMS    </w:t>
      </w:r>
      <w:r>
        <w:t xml:space="preserve">   INSTRUMENTS    </w:t>
      </w:r>
      <w:r>
        <w:t xml:space="preserve">   TONY AWARD    </w:t>
      </w:r>
      <w:r>
        <w:t xml:space="preserve">   MUSICAL    </w:t>
      </w:r>
      <w:r>
        <w:t xml:space="preserve">   MUSICMAN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Chanhassen Dinner Theater</dc:title>
  <dcterms:created xsi:type="dcterms:W3CDTF">2021-10-11T03:14:58Z</dcterms:created>
  <dcterms:modified xsi:type="dcterms:W3CDTF">2021-10-11T03:14:58Z</dcterms:modified>
</cp:coreProperties>
</file>