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Channels of Distrubution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manages inventory and merchandise for retailers by counting stock, filling the shelves when needed, and maintaining store displays.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online shopping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that buys goods from wholesalers or directly from manufacturers and resells them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 for services rendered based on a percentage of an amount received or collected or agreed to be paid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channel of distribution that occurs when the producer sells goods or services directly to the customer with no intermediaries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that obtains goods from manufacturers and resells them to organization users, other wholesalers, and retailers, also called distributors.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owns the goods he or she sells, but does not physically handle the actual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Middleman business involved in sales transactions that move products from the manufacturer to the final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acts as an intermediary by bringing buyers and sellers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Online retailing that incolves retailers selling products over the Internet to customers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Channels of Distrubution</dc:title>
  <dcterms:created xsi:type="dcterms:W3CDTF">2021-10-11T03:14:34Z</dcterms:created>
  <dcterms:modified xsi:type="dcterms:W3CDTF">2021-10-11T03:14:34Z</dcterms:modified>
</cp:coreProperties>
</file>