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Chansons pour les enfants l'hiver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Qu'est-ce que le bonhomme de neige voit dans la maison?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Comment se sent le bonhomme de neige quand il voit la lumière?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Qu'est-ce que le bonhomme de neige a dans sa bouche?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Qu'est-ce que devient le bonhomme de neige quand il s'assoit sur le poêle?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Oh regarde le ........................ de neige!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Quelle est la couleur du bonhomme de neige?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Pendant quelle saison se passe cette histoire?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 est un synonyme de "cours"?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Quand se passe l'histoire?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Où arrive le bonhomme de neige?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poursuit le bonhomme de neige?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 quoi s'assoit le bonhomme de neige?</w:t>
            </w:r>
          </w:p>
        </w:tc>
      </w:tr>
    </w:tbl>
    <w:p>
      <w:pPr>
        <w:pStyle w:val="WordBankMedium"/>
      </w:pPr>
      <w:r>
        <w:t xml:space="preserve">   nuit    </w:t>
      </w:r>
      <w:r>
        <w:t xml:space="preserve">   galope    </w:t>
      </w:r>
      <w:r>
        <w:t xml:space="preserve">   blanc    </w:t>
      </w:r>
      <w:r>
        <w:t xml:space="preserve">   bonhomme    </w:t>
      </w:r>
      <w:r>
        <w:t xml:space="preserve">   froide    </w:t>
      </w:r>
      <w:r>
        <w:t xml:space="preserve">   hiver    </w:t>
      </w:r>
      <w:r>
        <w:t xml:space="preserve">   pipe    </w:t>
      </w:r>
      <w:r>
        <w:t xml:space="preserve">   village    </w:t>
      </w:r>
      <w:r>
        <w:t xml:space="preserve">   lumière    </w:t>
      </w:r>
      <w:r>
        <w:t xml:space="preserve">   rassuré    </w:t>
      </w:r>
      <w:r>
        <w:t xml:space="preserve">   poêle    </w:t>
      </w:r>
      <w:r>
        <w:t xml:space="preserve">   flaque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Chansons pour les enfants l'hiver</dc:title>
  <dcterms:created xsi:type="dcterms:W3CDTF">2021-12-14T03:43:39Z</dcterms:created>
  <dcterms:modified xsi:type="dcterms:W3CDTF">2021-12-14T03:43:39Z</dcterms:modified>
</cp:coreProperties>
</file>