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Chanuka is also known as the festival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spinning tops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money given at Chanuka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 candle 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Chanuka mean in Hebrew?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candles are placed in the menorah starting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candle has a special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days we celebrate Chanuka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Chanuka commemorates the rededication of our holy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Pancakes made with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oil we use to light the candles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</dc:title>
  <dcterms:created xsi:type="dcterms:W3CDTF">2021-10-11T03:14:47Z</dcterms:created>
  <dcterms:modified xsi:type="dcterms:W3CDTF">2021-10-11T03:14:47Z</dcterms:modified>
</cp:coreProperties>
</file>