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MESIBA    </w:t>
      </w:r>
      <w:r>
        <w:t xml:space="preserve">   TORAH    </w:t>
      </w:r>
      <w:r>
        <w:t xml:space="preserve">   DREIDEL    </w:t>
      </w:r>
      <w:r>
        <w:t xml:space="preserve">   SEVIVON    </w:t>
      </w:r>
      <w:r>
        <w:t xml:space="preserve">   YEHUDIT    </w:t>
      </w:r>
      <w:r>
        <w:t xml:space="preserve">   NIKNOR    </w:t>
      </w:r>
      <w:r>
        <w:t xml:space="preserve">   YEHUDA    </w:t>
      </w:r>
      <w:r>
        <w:t xml:space="preserve">   ELEPHANT    </w:t>
      </w:r>
      <w:r>
        <w:t xml:space="preserve">   HIDDEN    </w:t>
      </w:r>
      <w:r>
        <w:t xml:space="preserve">   NEIS    </w:t>
      </w:r>
      <w:r>
        <w:t xml:space="preserve">   MENORAH    </w:t>
      </w:r>
      <w:r>
        <w:t xml:space="preserve">   MIZBEACH    </w:t>
      </w:r>
      <w:r>
        <w:t xml:space="preserve">   MACCABEE    </w:t>
      </w:r>
      <w:r>
        <w:t xml:space="preserve">   YOCHANAN    </w:t>
      </w:r>
      <w:r>
        <w:t xml:space="preserve">   MATITYAHU    </w:t>
      </w:r>
      <w:r>
        <w:t xml:space="preserve">   FLASK    </w:t>
      </w:r>
      <w:r>
        <w:t xml:space="preserve">   GREEK    </w:t>
      </w:r>
      <w:r>
        <w:t xml:space="preserve">   KOHEN    </w:t>
      </w:r>
      <w:r>
        <w:t xml:space="preserve">   OIL    </w:t>
      </w:r>
      <w:r>
        <w:t xml:space="preserve">   MIRACLE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Chanuka!</dc:title>
  <dcterms:created xsi:type="dcterms:W3CDTF">2021-12-08T03:28:58Z</dcterms:created>
  <dcterms:modified xsi:type="dcterms:W3CDTF">2021-12-08T03:28:58Z</dcterms:modified>
</cp:coreProperties>
</file>