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yidden who acted like yivonim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 we use to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candle that lights the other candles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fight between two nations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jewish soldiers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use them to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potato fried 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leader of the maccabim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nation that hated the yidden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of the yivonim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pastry fried in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eight lights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יום טוב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נ,ג,ה,and 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 Crossword</dc:title>
  <dcterms:created xsi:type="dcterms:W3CDTF">2021-10-11T03:14:52Z</dcterms:created>
  <dcterms:modified xsi:type="dcterms:W3CDTF">2021-10-11T03:14:52Z</dcterms:modified>
</cp:coreProperties>
</file>