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 Unscramble</w:t>
      </w:r>
    </w:p>
    <w:p>
      <w:pPr>
        <w:pStyle w:val="Questions"/>
      </w:pPr>
      <w:r>
        <w:t xml:space="preserve">1. CREIMLA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ONEAMHR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IM 'AESMLHAH AIL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HGEIT DSYA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PNTESER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LHTIG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KELTA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IDEDREL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LGTE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RKEEGS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OTNDU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 Unscramble</dc:title>
  <dcterms:created xsi:type="dcterms:W3CDTF">2021-10-11T03:14:38Z</dcterms:created>
  <dcterms:modified xsi:type="dcterms:W3CDTF">2021-10-11T03:14:38Z</dcterms:modified>
</cp:coreProperties>
</file>