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 hanissim    </w:t>
      </w:r>
      <w:r>
        <w:t xml:space="preserve">   Antiochus    </w:t>
      </w:r>
      <w:r>
        <w:t xml:space="preserve">   Candles    </w:t>
      </w:r>
      <w:r>
        <w:t xml:space="preserve">   Draidel    </w:t>
      </w:r>
      <w:r>
        <w:t xml:space="preserve">   Eight nights    </w:t>
      </w:r>
      <w:r>
        <w:t xml:space="preserve">   Gelt    </w:t>
      </w:r>
      <w:r>
        <w:t xml:space="preserve">   Greeks    </w:t>
      </w:r>
      <w:r>
        <w:t xml:space="preserve">   Hallel    </w:t>
      </w:r>
      <w:r>
        <w:t xml:space="preserve">   Kislev    </w:t>
      </w:r>
      <w:r>
        <w:t xml:space="preserve">   Levivot    </w:t>
      </w:r>
      <w:r>
        <w:t xml:space="preserve">   Light    </w:t>
      </w:r>
      <w:r>
        <w:t xml:space="preserve">   Maccabees    </w:t>
      </w:r>
      <w:r>
        <w:t xml:space="preserve">   Maoz tzur    </w:t>
      </w:r>
      <w:r>
        <w:t xml:space="preserve">   Menorah    </w:t>
      </w:r>
      <w:r>
        <w:t xml:space="preserve">   Parties    </w:t>
      </w:r>
      <w:r>
        <w:t xml:space="preserve">   Presents    </w:t>
      </w:r>
      <w:r>
        <w:t xml:space="preserve">   Sevivon    </w:t>
      </w:r>
      <w:r>
        <w:t xml:space="preserve">   Shemen    </w:t>
      </w:r>
      <w:r>
        <w:t xml:space="preserve">   Sufganiyot    </w:t>
      </w:r>
      <w:r>
        <w:t xml:space="preserve">   Wicks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2021-10-11T03:14:15Z</dcterms:created>
  <dcterms:modified xsi:type="dcterms:W3CDTF">2021-10-11T03:14:15Z</dcterms:modified>
</cp:coreProperties>
</file>