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p>
      <w:pPr>
        <w:pStyle w:val="Questions"/>
      </w:pPr>
      <w:r>
        <w:t xml:space="preserve">1. ILO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SMHSAAH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EDDILRE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AHCARB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OIWWDN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AHNMREO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MACTH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CMEEBAA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KICW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NLCDAE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2021-10-11T03:14:22Z</dcterms:created>
  <dcterms:modified xsi:type="dcterms:W3CDTF">2021-10-11T03:14:22Z</dcterms:modified>
</cp:coreProperties>
</file>