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 #1</w:t>
      </w:r>
    </w:p>
    <w:p>
      <w:pPr>
        <w:pStyle w:val="Questions"/>
      </w:pPr>
      <w:r>
        <w:t xml:space="preserve">1. MSCBEAAEC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FDEIR ODSFO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KESREG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IEDLERD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EGHTI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ATELKS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HUAOSTNIC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HAHASMS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AUHHCAINK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JHAUD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CLESNDA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#1</dc:title>
  <dcterms:created xsi:type="dcterms:W3CDTF">2021-10-11T03:15:01Z</dcterms:created>
  <dcterms:modified xsi:type="dcterms:W3CDTF">2021-10-11T03:15:01Z</dcterms:modified>
</cp:coreProperties>
</file>