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halfhour    </w:t>
      </w:r>
      <w:r>
        <w:t xml:space="preserve">   sunset    </w:t>
      </w:r>
      <w:r>
        <w:t xml:space="preserve">   window    </w:t>
      </w:r>
      <w:r>
        <w:t xml:space="preserve">   indoors    </w:t>
      </w:r>
      <w:r>
        <w:t xml:space="preserve">   mezuzah    </w:t>
      </w:r>
      <w:r>
        <w:t xml:space="preserve">   left    </w:t>
      </w:r>
      <w:r>
        <w:t xml:space="preserve">   courtyard    </w:t>
      </w:r>
      <w:r>
        <w:t xml:space="preserve">   door    </w:t>
      </w:r>
      <w:r>
        <w:t xml:space="preserve">   chinuch    </w:t>
      </w:r>
      <w:r>
        <w:t xml:space="preserve">   children    </w:t>
      </w:r>
      <w:r>
        <w:t xml:space="preserve">   woman    </w:t>
      </w:r>
      <w:r>
        <w:t xml:space="preserve">   mehadrin    </w:t>
      </w:r>
      <w:r>
        <w:t xml:space="preserve">   wax    </w:t>
      </w:r>
      <w:r>
        <w:t xml:space="preserve">   beautiful    </w:t>
      </w:r>
      <w:r>
        <w:t xml:space="preserve">   miracle    </w:t>
      </w:r>
      <w:r>
        <w:t xml:space="preserve">   publicize    </w:t>
      </w:r>
      <w:r>
        <w:t xml:space="preserve">   derabannan    </w:t>
      </w:r>
      <w:r>
        <w:t xml:space="preserve">   tachanun    </w:t>
      </w:r>
      <w:r>
        <w:t xml:space="preserve">   hallel    </w:t>
      </w:r>
      <w:r>
        <w:t xml:space="preserve">   bentching    </w:t>
      </w:r>
      <w:r>
        <w:t xml:space="preserve">   modim    </w:t>
      </w:r>
      <w:r>
        <w:t xml:space="preserve">   alhanissim    </w:t>
      </w:r>
      <w:r>
        <w:t xml:space="preserve">   spiritual    </w:t>
      </w:r>
      <w:r>
        <w:t xml:space="preserve">   praise    </w:t>
      </w:r>
      <w:r>
        <w:t xml:space="preserve">   thanks    </w:t>
      </w:r>
      <w:r>
        <w:t xml:space="preserve">   dedication    </w:t>
      </w:r>
      <w:r>
        <w:t xml:space="preserve">   eight    </w:t>
      </w:r>
      <w:r>
        <w:t xml:space="preserve">   olive oil    </w:t>
      </w:r>
      <w:r>
        <w:t xml:space="preserve">   kisleiv    </w:t>
      </w:r>
      <w:r>
        <w:t xml:space="preserve">   twentyfive    </w:t>
      </w:r>
      <w:r>
        <w:t xml:space="preserve">   yevanim    </w:t>
      </w:r>
      <w:r>
        <w:t xml:space="preserve">   yehuda    </w:t>
      </w:r>
      <w:r>
        <w:t xml:space="preserve">   matisyahu    </w:t>
      </w:r>
      <w:r>
        <w:t xml:space="preserve">   antiouchus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1</dc:title>
  <dcterms:created xsi:type="dcterms:W3CDTF">2021-10-11T03:14:08Z</dcterms:created>
  <dcterms:modified xsi:type="dcterms:W3CDTF">2021-10-11T03:14:08Z</dcterms:modified>
</cp:coreProperties>
</file>