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chanukah    </w:t>
      </w:r>
      <w:r>
        <w:t xml:space="preserve">   chanukahgelt    </w:t>
      </w:r>
      <w:r>
        <w:t xml:space="preserve">   chocolate coins    </w:t>
      </w:r>
      <w:r>
        <w:t xml:space="preserve">   dairy    </w:t>
      </w:r>
      <w:r>
        <w:t xml:space="preserve">   donuts    </w:t>
      </w:r>
      <w:r>
        <w:t xml:space="preserve">   dreidels    </w:t>
      </w:r>
      <w:r>
        <w:t xml:space="preserve">   greeks    </w:t>
      </w:r>
      <w:r>
        <w:t xml:space="preserve">   latkes    </w:t>
      </w:r>
      <w:r>
        <w:t xml:space="preserve">   macabi    </w:t>
      </w:r>
      <w:r>
        <w:t xml:space="preserve">   mattisyahu    </w:t>
      </w:r>
      <w:r>
        <w:t xml:space="preserve">   menorah    </w:t>
      </w:r>
      <w:r>
        <w:t xml:space="preserve">   oil    </w:t>
      </w:r>
      <w:r>
        <w:t xml:space="preserve">   olive    </w:t>
      </w:r>
      <w:r>
        <w:t xml:space="preserve">   yehuda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2021-10-11T03:14:42Z</dcterms:created>
  <dcterms:modified xsi:type="dcterms:W3CDTF">2021-10-11T03:14:42Z</dcterms:modified>
</cp:coreProperties>
</file>