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Children's Torah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Minhag to eat on chanuka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Minhag to eat on chanuka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for resting on the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Yehudis's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Maccabee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Yehuda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Wicked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at least half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 in the pach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5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of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chanuka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at the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Alternative to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Cotton is mehudar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2021-10-11T03:14:36Z</dcterms:created>
  <dcterms:modified xsi:type="dcterms:W3CDTF">2021-10-11T03:14:36Z</dcterms:modified>
</cp:coreProperties>
</file>