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davening and bentching on chanukah and purim we say__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first night of chanukah there are__ brachos.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__was the Kohen Gadol.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Chana's__sons gave up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The__began in Greece.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__is Syrian Greeks in hebrew.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anture it should've taken__days to find the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Yehudis cut off the head of__.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 of Chankah was during the__Beis Hamikdash.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Matisyahu lived in the city of__.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was the daughter of the Kohen Gadol.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amount of time to watch the Menorah is a__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2021-10-11T03:14:54Z</dcterms:created>
  <dcterms:modified xsi:type="dcterms:W3CDTF">2021-10-11T03:14:54Z</dcterms:modified>
</cp:coreProperties>
</file>