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we eat on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Hebrew word the gimmel stands for on the dreidel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name of the High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Jewish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days in Chunukah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to light the menorah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name of the evil king who desecrated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English meaning of the word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candelabra we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candle we use to light the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Maccabi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we spin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2021-10-11T03:13:35Z</dcterms:created>
  <dcterms:modified xsi:type="dcterms:W3CDTF">2021-10-11T03:13:35Z</dcterms:modified>
</cp:coreProperties>
</file>