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chanukahparties    </w:t>
      </w:r>
      <w:r>
        <w:t xml:space="preserve">   eight    </w:t>
      </w:r>
      <w:r>
        <w:t xml:space="preserve">   oil    </w:t>
      </w:r>
      <w:r>
        <w:t xml:space="preserve">   eliporni    </w:t>
      </w:r>
      <w:r>
        <w:t xml:space="preserve">   baishamikdash    </w:t>
      </w:r>
      <w:r>
        <w:t xml:space="preserve">   chanukahgelt    </w:t>
      </w:r>
      <w:r>
        <w:t xml:space="preserve">   antiyoches    </w:t>
      </w:r>
      <w:r>
        <w:t xml:space="preserve">   maoztzur    </w:t>
      </w:r>
      <w:r>
        <w:t xml:space="preserve">   yevanim    </w:t>
      </w:r>
      <w:r>
        <w:t xml:space="preserve">   shamash    </w:t>
      </w:r>
      <w:r>
        <w:t xml:space="preserve">   chashmonaim    </w:t>
      </w:r>
      <w:r>
        <w:t xml:space="preserve">   cheese    </w:t>
      </w:r>
      <w:r>
        <w:t xml:space="preserve">   dreidel    </w:t>
      </w:r>
      <w:r>
        <w:t xml:space="preserve">   menorah    </w:t>
      </w:r>
      <w:r>
        <w:t xml:space="preserve">   latkes    </w:t>
      </w:r>
      <w:r>
        <w:t xml:space="preserve">   doughnuts    </w:t>
      </w:r>
      <w:r>
        <w:t xml:space="preserve">   chanukah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2021-10-11T03:13:40Z</dcterms:created>
  <dcterms:modified xsi:type="dcterms:W3CDTF">2021-10-11T03:13:40Z</dcterms:modified>
</cp:coreProperties>
</file>