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Eight days    </w:t>
      </w:r>
      <w:r>
        <w:t xml:space="preserve">   Torah    </w:t>
      </w:r>
      <w:r>
        <w:t xml:space="preserve">   Hashem    </w:t>
      </w:r>
      <w:r>
        <w:t xml:space="preserve">   Candles    </w:t>
      </w:r>
      <w:r>
        <w:t xml:space="preserve">   Oil    </w:t>
      </w:r>
      <w:r>
        <w:t xml:space="preserve">   Greeks    </w:t>
      </w:r>
      <w:r>
        <w:t xml:space="preserve">   Latke    </w:t>
      </w:r>
      <w:r>
        <w:t xml:space="preserve">   Draidel    </w:t>
      </w:r>
      <w:r>
        <w:t xml:space="preserve">   Donut    </w:t>
      </w:r>
      <w:r>
        <w:t xml:space="preserve">   Menorah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2021-10-11T03:13:27Z</dcterms:created>
  <dcterms:modified xsi:type="dcterms:W3CDTF">2021-10-11T03:13:27Z</dcterms:modified>
</cp:coreProperties>
</file>