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tachanun    </w:t>
      </w:r>
      <w:r>
        <w:t xml:space="preserve">   threealiyos    </w:t>
      </w:r>
      <w:r>
        <w:t xml:space="preserve">   alhanisim    </w:t>
      </w:r>
      <w:r>
        <w:t xml:space="preserve">   lamenatzaiach    </w:t>
      </w:r>
      <w:r>
        <w:t xml:space="preserve">   naso    </w:t>
      </w:r>
      <w:r>
        <w:t xml:space="preserve">   hallelshalaim    </w:t>
      </w:r>
      <w:r>
        <w:t xml:space="preserve">   shemenzayiszach    </w:t>
      </w:r>
      <w:r>
        <w:t xml:space="preserve">   sufganiyot    </w:t>
      </w:r>
      <w:r>
        <w:t xml:space="preserve">   naisgadolhayasham    </w:t>
      </w:r>
      <w:r>
        <w:t xml:space="preserve">   maoztzur    </w:t>
      </w:r>
      <w:r>
        <w:t xml:space="preserve">   latkes    </w:t>
      </w:r>
      <w:r>
        <w:t xml:space="preserve">   yevonimnikbitzualai    </w:t>
      </w:r>
      <w:r>
        <w:t xml:space="preserve">   hanairoshalalu    </w:t>
      </w:r>
      <w:r>
        <w:t xml:space="preserve">   chagiga    </w:t>
      </w:r>
      <w:r>
        <w:t xml:space="preserve">   dreidel    </w:t>
      </w:r>
      <w:r>
        <w:t xml:space="preserve">   money    </w:t>
      </w:r>
      <w:r>
        <w:t xml:space="preserve">   cheese    </w:t>
      </w:r>
      <w:r>
        <w:t xml:space="preserve">   candles    </w:t>
      </w:r>
      <w:r>
        <w:t xml:space="preserve">   singpraises    </w:t>
      </w:r>
      <w:r>
        <w:t xml:space="preserve">   taivais    </w:t>
      </w:r>
      <w:r>
        <w:t xml:space="preserve">   chanukashamishkan    </w:t>
      </w:r>
      <w:r>
        <w:t xml:space="preserve">   drabanan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2021-10-11T03:13:34Z</dcterms:created>
  <dcterms:modified xsi:type="dcterms:W3CDTF">2021-10-11T03:13:34Z</dcterms:modified>
</cp:coreProperties>
</file>