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beis hamikdash    </w:t>
      </w:r>
      <w:r>
        <w:t xml:space="preserve">   chanukah    </w:t>
      </w:r>
      <w:r>
        <w:t xml:space="preserve">   doughnuts    </w:t>
      </w:r>
      <w:r>
        <w:t xml:space="preserve">   eight days    </w:t>
      </w:r>
      <w:r>
        <w:t xml:space="preserve">   Greeks    </w:t>
      </w:r>
      <w:r>
        <w:t xml:space="preserve">   ice    </w:t>
      </w:r>
      <w:r>
        <w:t xml:space="preserve">   latkes    </w:t>
      </w:r>
      <w:r>
        <w:t xml:space="preserve">   menorah    </w:t>
      </w:r>
      <w:r>
        <w:t xml:space="preserve">   oil    </w:t>
      </w:r>
      <w:r>
        <w:t xml:space="preserve">   snowman    </w:t>
      </w:r>
      <w:r>
        <w:t xml:space="preserve">   winter    </w:t>
      </w:r>
      <w:r>
        <w:t xml:space="preserve">   yidden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2021-10-21T03:40:25Z</dcterms:created>
  <dcterms:modified xsi:type="dcterms:W3CDTF">2021-10-21T03:40:25Z</dcterms:modified>
</cp:coreProperties>
</file>