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Jewish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days and nights we celebrate the 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eat them to remind us of the miracle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played this game when the Greeks came to see if they were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Jewish people were forbidden to learn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great Rabbi and the head of the Jewish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Hebrew word for Greeks (they were the ones who fought us in the Chanukah story)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the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Hashem made a miracle and it lasted for eight days and nights</w:t>
            </w:r>
          </w:p>
        </w:tc>
      </w:tr>
    </w:tbl>
    <w:p>
      <w:pPr>
        <w:pStyle w:val="WordBankMedium"/>
      </w:pPr>
      <w:r>
        <w:t xml:space="preserve">   Chanukah    </w:t>
      </w:r>
      <w:r>
        <w:t xml:space="preserve">   Yevanim    </w:t>
      </w:r>
      <w:r>
        <w:t xml:space="preserve">   Maccabim    </w:t>
      </w:r>
      <w:r>
        <w:t xml:space="preserve">   Matisyahu    </w:t>
      </w:r>
      <w:r>
        <w:t xml:space="preserve">   Antiochus    </w:t>
      </w:r>
      <w:r>
        <w:t xml:space="preserve">   Eight    </w:t>
      </w:r>
      <w:r>
        <w:t xml:space="preserve">   Oil    </w:t>
      </w:r>
      <w:r>
        <w:t xml:space="preserve">   Torah    </w:t>
      </w:r>
      <w:r>
        <w:t xml:space="preserve">   Dreidel    </w:t>
      </w:r>
      <w:r>
        <w:t xml:space="preserve">   Doughnuts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2021-12-05T03:30:25Z</dcterms:created>
  <dcterms:modified xsi:type="dcterms:W3CDTF">2021-12-05T03:30:25Z</dcterms:modified>
</cp:coreProperties>
</file>