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Chanukah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altar dedication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conquerer of Syria, Egypt &amp;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quiet town of priests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Judah's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rebellion leader with 5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we'll all dance the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Holy Temple locale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strawberry filling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Menorah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Chanukah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nine  /  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oil based foods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Ptolemaic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of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Festival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Judah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Syrian-Greeks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useful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Torah study concealer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____-worship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Holofernes assassin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gift-giving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gimel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Chanukah</dc:title>
  <dcterms:created xsi:type="dcterms:W3CDTF">2021-10-11T03:13:51Z</dcterms:created>
  <dcterms:modified xsi:type="dcterms:W3CDTF">2021-10-11T03:13:51Z</dcterms:modified>
</cp:coreProperties>
</file>