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Chanukah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the 14th of Chislev what starts?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 is very useful when it comes to preparing meals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animal is know for its endurance and strength?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good but expensive animal to travel with 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Chanukah is an _____ day celebration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 is the term for making bricks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Every house has 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Priest that saved Chanukah?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 Dracma is equal to one?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make a sliver piece when you do ______ days of 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Chanukah</dc:title>
  <dcterms:created xsi:type="dcterms:W3CDTF">2021-10-11T03:13:56Z</dcterms:created>
  <dcterms:modified xsi:type="dcterms:W3CDTF">2021-10-11T03:13:56Z</dcterms:modified>
</cp:coreProperties>
</file>