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candles    </w:t>
      </w:r>
      <w:r>
        <w:t xml:space="preserve">   chanukah    </w:t>
      </w:r>
      <w:r>
        <w:t xml:space="preserve">   cheese    </w:t>
      </w:r>
      <w:r>
        <w:t xml:space="preserve">   dairy    </w:t>
      </w:r>
      <w:r>
        <w:t xml:space="preserve">   donuts    </w:t>
      </w:r>
      <w:r>
        <w:t xml:space="preserve">   dreidel    </w:t>
      </w:r>
      <w:r>
        <w:t xml:space="preserve">   fun    </w:t>
      </w:r>
      <w:r>
        <w:t xml:space="preserve">   gelt    </w:t>
      </w:r>
      <w:r>
        <w:t xml:space="preserve">   latkes    </w:t>
      </w:r>
      <w:r>
        <w:t xml:space="preserve">   macabi    </w:t>
      </w:r>
      <w:r>
        <w:t xml:space="preserve">   menorah    </w:t>
      </w:r>
      <w:r>
        <w:t xml:space="preserve">   mitzvos    </w:t>
      </w:r>
      <w:r>
        <w:t xml:space="preserve">   oil    </w:t>
      </w:r>
      <w:r>
        <w:t xml:space="preserve">   party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2021-10-11T03:13:55Z</dcterms:created>
  <dcterms:modified xsi:type="dcterms:W3CDTF">2021-10-11T03:13:55Z</dcterms:modified>
</cp:coreProperties>
</file>