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rededication    </w:t>
      </w:r>
      <w:r>
        <w:t xml:space="preserve">   temple    </w:t>
      </w:r>
      <w:r>
        <w:t xml:space="preserve">   Jerusalem    </w:t>
      </w:r>
      <w:r>
        <w:t xml:space="preserve">   antiochus    </w:t>
      </w:r>
      <w:r>
        <w:t xml:space="preserve">   shin    </w:t>
      </w:r>
      <w:r>
        <w:t xml:space="preserve">   hei    </w:t>
      </w:r>
      <w:r>
        <w:t xml:space="preserve">   gimmel    </w:t>
      </w:r>
      <w:r>
        <w:t xml:space="preserve">   Nun    </w:t>
      </w:r>
      <w:r>
        <w:t xml:space="preserve">   Kislev    </w:t>
      </w:r>
      <w:r>
        <w:t xml:space="preserve">   Maccabees    </w:t>
      </w:r>
      <w:r>
        <w:t xml:space="preserve">   oil    </w:t>
      </w:r>
      <w:r>
        <w:t xml:space="preserve">   latkes    </w:t>
      </w:r>
      <w:r>
        <w:t xml:space="preserve">   gelt    </w:t>
      </w:r>
      <w:r>
        <w:t xml:space="preserve">   eight days    </w:t>
      </w:r>
      <w:r>
        <w:t xml:space="preserve">   shamash    </w:t>
      </w:r>
      <w:r>
        <w:t xml:space="preserve">   Sufganiot    </w:t>
      </w:r>
      <w:r>
        <w:t xml:space="preserve">   Miracle    </w:t>
      </w:r>
      <w:r>
        <w:t xml:space="preserve">   Dreidel    </w:t>
      </w:r>
      <w:r>
        <w:t xml:space="preserve">   Candles    </w:t>
      </w:r>
      <w:r>
        <w:t xml:space="preserve">   Menorah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2021-10-11T03:13:16Z</dcterms:created>
  <dcterms:modified xsi:type="dcterms:W3CDTF">2021-10-11T03:13:16Z</dcterms:modified>
</cp:coreProperties>
</file>