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Candelabra for Chanukah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Jelly or custard?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burned for 8 days!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Stands for miracle and means you get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Maccabee is the hero of the Chanukah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Chanukah's spinning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candle used to light the other candles on the Menorah?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Many have the custom to give 8 ______ on Chanukah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great _______ happened (t)here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Material that the dreidel is made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branches did the original Menorah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1 coin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Chanukah is known as the festival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nation destroyed the temple in the Chanukah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Potato Pancakes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customarily given on Chanukah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 half the pot!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Congrats! You win it all!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Chanukah always falls on the 25th of what month?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 Crossword</dc:title>
  <dcterms:created xsi:type="dcterms:W3CDTF">2021-11-26T03:33:15Z</dcterms:created>
  <dcterms:modified xsi:type="dcterms:W3CDTF">2021-11-26T03:33:15Z</dcterms:modified>
</cp:coreProperties>
</file>