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a yummy chocolate treat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candles are on a Menorah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a big truck with a ladder where your Rabbi lights the Menorah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Yom Tov is coming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on top of a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letters of the dreidel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all four letters on a dreidel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on a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big and has nine candle 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a toy we play with on Chanukah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round that has a hole with jelly inside it</w:t>
            </w:r>
          </w:p>
        </w:tc>
      </w:tr>
    </w:tbl>
    <w:p>
      <w:pPr>
        <w:pStyle w:val="WordBankLarge"/>
      </w:pPr>
      <w:r>
        <w:t xml:space="preserve">   mezuzah    </w:t>
      </w:r>
      <w:r>
        <w:t xml:space="preserve">   roof    </w:t>
      </w:r>
      <w:r>
        <w:t xml:space="preserve">   Chanukah    </w:t>
      </w:r>
      <w:r>
        <w:t xml:space="preserve">   nine candles    </w:t>
      </w:r>
      <w:r>
        <w:t xml:space="preserve">   Gelt    </w:t>
      </w:r>
      <w:r>
        <w:t xml:space="preserve">   Donut    </w:t>
      </w:r>
      <w:r>
        <w:t xml:space="preserve">   Dreidel    </w:t>
      </w:r>
      <w:r>
        <w:t xml:space="preserve">   A Menorah    </w:t>
      </w:r>
      <w:r>
        <w:t xml:space="preserve">   Cherry picker    </w:t>
      </w:r>
      <w:r>
        <w:t xml:space="preserve">   Gimmel Hey Nun and Shin    </w:t>
      </w:r>
      <w:r>
        <w:t xml:space="preserve">   A Great Miracle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 Crossword Puzzle</dc:title>
  <dcterms:created xsi:type="dcterms:W3CDTF">2021-11-25T03:34:48Z</dcterms:created>
  <dcterms:modified xsi:type="dcterms:W3CDTF">2021-11-25T03:34:48Z</dcterms:modified>
</cp:coreProperties>
</file>