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Chanukah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some people use to light their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eight branches that we light 8 nights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that the yidden called themselves during the chanukah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destroyed the beis hamikdosh and fought against the yidden?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people that defeated the greeks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thing that some parents give their children on chanukah that is money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some parents give their children on chanukah (wrapped up in wrappingpaper)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nights does chanukah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food that is yummy and sticky, mostly has jam, is fried that we love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Greeks ride on when they were going to war against the yidden?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oily food made of potatoes that we eat on chanukah?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thing do some people use to light their menorah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yom Tov where the yidden defeated the greeks called?</w:t>
            </w:r>
          </w:p>
        </w:tc>
      </w:tr>
    </w:tbl>
    <w:p>
      <w:pPr>
        <w:pStyle w:val="WordBankMedium"/>
      </w:pPr>
      <w:r>
        <w:t xml:space="preserve">   Latkes    </w:t>
      </w:r>
      <w:r>
        <w:t xml:space="preserve">   Doughnuts    </w:t>
      </w:r>
      <w:r>
        <w:t xml:space="preserve">   Menorah    </w:t>
      </w:r>
      <w:r>
        <w:t xml:space="preserve">   Greeks    </w:t>
      </w:r>
      <w:r>
        <w:t xml:space="preserve">   eight nights    </w:t>
      </w:r>
      <w:r>
        <w:t xml:space="preserve">   Presents    </w:t>
      </w:r>
      <w:r>
        <w:t xml:space="preserve">   Chanukah    </w:t>
      </w:r>
      <w:r>
        <w:t xml:space="preserve">   Chanukah Gelt    </w:t>
      </w:r>
      <w:r>
        <w:t xml:space="preserve">   Oil    </w:t>
      </w:r>
      <w:r>
        <w:t xml:space="preserve">   Candles    </w:t>
      </w:r>
      <w:r>
        <w:t xml:space="preserve">   The yidden    </w:t>
      </w:r>
      <w:r>
        <w:t xml:space="preserve">   Macabbees    </w:t>
      </w:r>
      <w:r>
        <w:t xml:space="preserve">   Elephants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Crossword</dc:title>
  <dcterms:created xsi:type="dcterms:W3CDTF">2021-10-11T03:14:03Z</dcterms:created>
  <dcterms:modified xsi:type="dcterms:W3CDTF">2021-10-11T03:14:03Z</dcterms:modified>
</cp:coreProperties>
</file>