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king wore around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brothers chose to die rather than bow to an idol?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evil Syrian Greek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Jews who chose to assimilate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wicked general of the Greek army surrounding Jerusalem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had seven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brave daughter of Yochanan, leader of the Maccabbees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Yehudit brought the general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Yehudit fed the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up one's life rather than give up one's Jewish identity is called "Kiddush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Jewish people are compared to</w:t>
            </w:r>
          </w:p>
        </w:tc>
      </w:tr>
    </w:tbl>
    <w:p>
      <w:pPr>
        <w:pStyle w:val="WordBankMedium"/>
      </w:pPr>
      <w:r>
        <w:t xml:space="preserve">   Holofurnes    </w:t>
      </w:r>
      <w:r>
        <w:t xml:space="preserve">   Yehudit    </w:t>
      </w:r>
      <w:r>
        <w:t xml:space="preserve">   cheese    </w:t>
      </w:r>
      <w:r>
        <w:t xml:space="preserve">   wine    </w:t>
      </w:r>
      <w:r>
        <w:t xml:space="preserve">   Chana    </w:t>
      </w:r>
      <w:r>
        <w:t xml:space="preserve">   Antiochus    </w:t>
      </w:r>
      <w:r>
        <w:t xml:space="preserve">   idol    </w:t>
      </w:r>
      <w:r>
        <w:t xml:space="preserve">   Seven    </w:t>
      </w:r>
      <w:r>
        <w:t xml:space="preserve">   Hashem    </w:t>
      </w:r>
      <w:r>
        <w:t xml:space="preserve">   oil    </w:t>
      </w:r>
      <w:r>
        <w:t xml:space="preserve">   Helenists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Story</dc:title>
  <dcterms:created xsi:type="dcterms:W3CDTF">2021-10-11T03:13:43Z</dcterms:created>
  <dcterms:modified xsi:type="dcterms:W3CDTF">2021-10-11T03:13:43Z</dcterms:modified>
</cp:coreProperties>
</file>