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Word Search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Greeks    </w:t>
      </w:r>
      <w:r>
        <w:t xml:space="preserve">   Sufganiyot    </w:t>
      </w:r>
      <w:r>
        <w:t xml:space="preserve">   Latkes    </w:t>
      </w:r>
      <w:r>
        <w:t xml:space="preserve">   Matityahu    </w:t>
      </w:r>
      <w:r>
        <w:t xml:space="preserve">   Dreidel    </w:t>
      </w:r>
      <w:r>
        <w:t xml:space="preserve">   Chocolate Gelt    </w:t>
      </w:r>
      <w:r>
        <w:t xml:space="preserve">   Jews    </w:t>
      </w:r>
      <w:r>
        <w:t xml:space="preserve">   Lights    </w:t>
      </w:r>
      <w:r>
        <w:t xml:space="preserve">   Olive Oil    </w:t>
      </w:r>
      <w:r>
        <w:t xml:space="preserve">   Maccabees    </w:t>
      </w:r>
      <w:r>
        <w:t xml:space="preserve">   Menorah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 Search   </dc:title>
  <dcterms:created xsi:type="dcterms:W3CDTF">2021-10-11T03:14:12Z</dcterms:created>
  <dcterms:modified xsi:type="dcterms:W3CDTF">2021-10-11T03:14:12Z</dcterms:modified>
</cp:coreProperties>
</file>