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כסלו    </w:t>
      </w:r>
      <w:r>
        <w:t xml:space="preserve">   יהודים    </w:t>
      </w:r>
      <w:r>
        <w:t xml:space="preserve">   חנוכה    </w:t>
      </w:r>
      <w:r>
        <w:t xml:space="preserve">   נסים    </w:t>
      </w:r>
      <w:r>
        <w:t xml:space="preserve">   Gelt    </w:t>
      </w:r>
      <w:r>
        <w:t xml:space="preserve">   Dreidel    </w:t>
      </w:r>
      <w:r>
        <w:t xml:space="preserve">   Oil    </w:t>
      </w:r>
      <w:r>
        <w:t xml:space="preserve">   יונים    </w:t>
      </w:r>
      <w:r>
        <w:t xml:space="preserve">   יהודית    </w:t>
      </w:r>
      <w:r>
        <w:t xml:space="preserve">   Antiochus    </w:t>
      </w:r>
      <w:r>
        <w:t xml:space="preserve">   מתתיהו    </w:t>
      </w:r>
      <w:r>
        <w:t xml:space="preserve">   פרסומי ניסה    </w:t>
      </w:r>
      <w:r>
        <w:t xml:space="preserve">   מנורה    </w:t>
      </w:r>
      <w:r>
        <w:t xml:space="preserve">   על הנסים    </w:t>
      </w:r>
      <w:r>
        <w:t xml:space="preserve">   Candles    </w:t>
      </w:r>
      <w:r>
        <w:t xml:space="preserve">   Latkes    </w:t>
      </w:r>
      <w:r>
        <w:t xml:space="preserve">   Eight    </w:t>
      </w:r>
      <w:r>
        <w:t xml:space="preserve">   Sufganiot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Search!</dc:title>
  <dcterms:created xsi:type="dcterms:W3CDTF">2021-10-11T03:14:20Z</dcterms:created>
  <dcterms:modified xsi:type="dcterms:W3CDTF">2021-10-11T03:14:20Z</dcterms:modified>
</cp:coreProperties>
</file>