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Flame    </w:t>
      </w:r>
      <w:r>
        <w:t xml:space="preserve">   Olive    </w:t>
      </w:r>
      <w:r>
        <w:t xml:space="preserve">   Shamash    </w:t>
      </w:r>
      <w:r>
        <w:t xml:space="preserve">   Eight    </w:t>
      </w:r>
      <w:r>
        <w:t xml:space="preserve">   Oil    </w:t>
      </w:r>
      <w:r>
        <w:t xml:space="preserve">   Candle    </w:t>
      </w:r>
      <w:r>
        <w:t xml:space="preserve">   Misyavnim    </w:t>
      </w:r>
      <w:r>
        <w:t xml:space="preserve">   Yerushalayim    </w:t>
      </w:r>
      <w:r>
        <w:t xml:space="preserve">   Beis Hamikdash    </w:t>
      </w:r>
      <w:r>
        <w:t xml:space="preserve">   Greeks    </w:t>
      </w:r>
      <w:r>
        <w:t xml:space="preserve">   Yevanim    </w:t>
      </w:r>
      <w:r>
        <w:t xml:space="preserve">   Antiochus    </w:t>
      </w:r>
      <w:r>
        <w:t xml:space="preserve">   Dreidel    </w:t>
      </w:r>
      <w:r>
        <w:t xml:space="preserve">   Sufganiyot    </w:t>
      </w:r>
      <w:r>
        <w:t xml:space="preserve">   Latke    </w:t>
      </w:r>
      <w:r>
        <w:t xml:space="preserve">   Chashmonaim    </w:t>
      </w:r>
      <w:r>
        <w:t xml:space="preserve">   Menorah    </w:t>
      </w:r>
      <w:r>
        <w:t xml:space="preserve">   Maccabee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2021-10-11T03:14:29Z</dcterms:created>
  <dcterms:modified xsi:type="dcterms:W3CDTF">2021-10-11T03:14:29Z</dcterms:modified>
</cp:coreProperties>
</file>