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Chanukah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fire    </w:t>
      </w:r>
      <w:r>
        <w:t xml:space="preserve">   Yehudis    </w:t>
      </w:r>
      <w:r>
        <w:t xml:space="preserve">   cheese    </w:t>
      </w:r>
      <w:r>
        <w:t xml:space="preserve">   elephant    </w:t>
      </w:r>
      <w:r>
        <w:t xml:space="preserve">   hallel    </w:t>
      </w:r>
      <w:r>
        <w:t xml:space="preserve">   latke    </w:t>
      </w:r>
      <w:r>
        <w:t xml:space="preserve">   dreidel    </w:t>
      </w:r>
      <w:r>
        <w:t xml:space="preserve">   matisyahu    </w:t>
      </w:r>
      <w:r>
        <w:t xml:space="preserve">   beis hamikdash    </w:t>
      </w:r>
      <w:r>
        <w:t xml:space="preserve">   olive oil    </w:t>
      </w:r>
      <w:r>
        <w:t xml:space="preserve">   presents    </w:t>
      </w:r>
      <w:r>
        <w:t xml:space="preserve">   gelt    </w:t>
      </w:r>
      <w:r>
        <w:t xml:space="preserve">   candles    </w:t>
      </w:r>
      <w:r>
        <w:t xml:space="preserve">   menorah    </w:t>
      </w:r>
      <w:r>
        <w:t xml:space="preserve">   sufganiyot    </w:t>
      </w:r>
      <w:r>
        <w:t xml:space="preserve">   Chanukah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Chanukah Word Search</dc:title>
  <dcterms:created xsi:type="dcterms:W3CDTF">2021-11-10T03:48:51Z</dcterms:created>
  <dcterms:modified xsi:type="dcterms:W3CDTF">2021-11-10T03:48:51Z</dcterms:modified>
</cp:coreProperties>
</file>