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Chanukah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Fried Potato Pancakes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money given during Chanukah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Helper Candle that is used to light the other candles on Chanukah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Spinning Top Toy Played with During Chanukah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Jelly-filled treats eaten during Chanukah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 of the Maccabees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Greek King in the story of Chanukah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days we celebrate Chanukah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Hebrew Month that Chanukah takes place during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Candle Holder used on Chanukah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 Wordsearch</dc:title>
  <dcterms:created xsi:type="dcterms:W3CDTF">2021-10-11T03:14:54Z</dcterms:created>
  <dcterms:modified xsi:type="dcterms:W3CDTF">2021-10-11T03:14:54Z</dcterms:modified>
</cp:coreProperties>
</file>