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Chanukah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miracle,    </w:t>
      </w:r>
      <w:r>
        <w:t xml:space="preserve">   eight,    </w:t>
      </w:r>
      <w:r>
        <w:t xml:space="preserve">   doughnuts,    </w:t>
      </w:r>
      <w:r>
        <w:t xml:space="preserve">   potatoes,    </w:t>
      </w:r>
      <w:r>
        <w:t xml:space="preserve">   candles,    </w:t>
      </w:r>
      <w:r>
        <w:t xml:space="preserve">   dreidel,    </w:t>
      </w:r>
      <w:r>
        <w:t xml:space="preserve">   menorah,    </w:t>
      </w:r>
      <w:r>
        <w:t xml:space="preserve">   latkes,    </w:t>
      </w:r>
      <w:r>
        <w:t xml:space="preserve">   festival,    </w:t>
      </w:r>
      <w:r>
        <w:t xml:space="preserve">   celebration,    </w:t>
      </w:r>
      <w:r>
        <w:t xml:space="preserve">   oil,    </w:t>
      </w:r>
      <w:r>
        <w:t xml:space="preserve">   Chanukah,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Chanukah word search</dc:title>
  <dcterms:created xsi:type="dcterms:W3CDTF">2021-12-07T10:46:20Z</dcterms:created>
  <dcterms:modified xsi:type="dcterms:W3CDTF">2021-12-07T10:46:20Z</dcterms:modified>
</cp:coreProperties>
</file>