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Chanukah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shamash    </w:t>
      </w:r>
      <w:r>
        <w:t xml:space="preserve">   latkes    </w:t>
      </w:r>
      <w:r>
        <w:t xml:space="preserve">   lights    </w:t>
      </w:r>
      <w:r>
        <w:t xml:space="preserve">   greeks    </w:t>
      </w:r>
      <w:r>
        <w:t xml:space="preserve">   gelt    </w:t>
      </w:r>
      <w:r>
        <w:t xml:space="preserve">   dreidel    </w:t>
      </w:r>
      <w:r>
        <w:t xml:space="preserve">   donuts    </w:t>
      </w:r>
      <w:r>
        <w:t xml:space="preserve">   maccabes    </w:t>
      </w:r>
      <w:r>
        <w:t xml:space="preserve">   menorah    </w:t>
      </w:r>
      <w:r>
        <w:t xml:space="preserve">   chanukah    </w:t>
      </w:r>
      <w:r>
        <w:t xml:space="preserve">   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Chanukah word search</dc:title>
  <dcterms:created xsi:type="dcterms:W3CDTF">2021-10-11T03:13:48Z</dcterms:created>
  <dcterms:modified xsi:type="dcterms:W3CDTF">2021-10-11T03:13:48Z</dcterms:modified>
</cp:coreProperties>
</file>