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days of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of Chanukah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Chanukah is also known as the festival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love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Pancakes made with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Spinning Tops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special Top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Money given at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special Candle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oil we use to light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lighting candles from the ________ hand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Chanuka commemorates the rededication of our holy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Dreidel    </w:t>
      </w:r>
      <w:r>
        <w:t xml:space="preserve">   Gelt    </w:t>
      </w:r>
      <w:r>
        <w:t xml:space="preserve">   Chanukiah    </w:t>
      </w:r>
      <w:r>
        <w:t xml:space="preserve">   Left    </w:t>
      </w:r>
      <w:r>
        <w:t xml:space="preserve">   Shamash    </w:t>
      </w:r>
      <w:r>
        <w:t xml:space="preserve">   Eight    </w:t>
      </w:r>
      <w:r>
        <w:t xml:space="preserve">   Temple    </w:t>
      </w:r>
      <w:r>
        <w:t xml:space="preserve">   Latke    </w:t>
      </w:r>
      <w:r>
        <w:t xml:space="preserve">   Olive    </w:t>
      </w:r>
      <w:r>
        <w:t xml:space="preserve">   Presents    </w:t>
      </w:r>
      <w:r>
        <w:t xml:space="preserve">   Maccabees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wordsearch</dc:title>
  <dcterms:created xsi:type="dcterms:W3CDTF">2021-10-11T03:14:56Z</dcterms:created>
  <dcterms:modified xsi:type="dcterms:W3CDTF">2021-10-11T03:14:56Z</dcterms:modified>
</cp:coreProperties>
</file>