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Chaos in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marches    </w:t>
      </w:r>
      <w:r>
        <w:t xml:space="preserve">   hope    </w:t>
      </w:r>
      <w:r>
        <w:t xml:space="preserve">   pray    </w:t>
      </w:r>
      <w:r>
        <w:t xml:space="preserve">   Martin Luther King Junior    </w:t>
      </w:r>
      <w:r>
        <w:t xml:space="preserve">   rights    </w:t>
      </w:r>
      <w:r>
        <w:t xml:space="preserve">   unequal    </w:t>
      </w:r>
      <w:r>
        <w:t xml:space="preserve">   fires    </w:t>
      </w:r>
      <w:r>
        <w:t xml:space="preserve">   segregation    </w:t>
      </w:r>
      <w:r>
        <w:t xml:space="preserve">   german shepherds    </w:t>
      </w:r>
      <w:r>
        <w:t xml:space="preserve">   mace    </w:t>
      </w:r>
      <w:r>
        <w:t xml:space="preserve">   Lynching    </w:t>
      </w:r>
      <w:r>
        <w:t xml:space="preserve">   Police    </w:t>
      </w:r>
      <w:r>
        <w:t xml:space="preserve">   Niggers    </w:t>
      </w:r>
      <w:r>
        <w:t xml:space="preserve">   Protests    </w:t>
      </w:r>
      <w:r>
        <w:t xml:space="preserve">   sit-ins    </w:t>
      </w:r>
      <w:r>
        <w:t xml:space="preserve">   KKK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Chaos in Jackson</dc:title>
  <dcterms:created xsi:type="dcterms:W3CDTF">2021-10-11T03:13:18Z</dcterms:created>
  <dcterms:modified xsi:type="dcterms:W3CDTF">2021-10-11T03:13:18Z</dcterms:modified>
</cp:coreProperties>
</file>