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Chap2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Integration testing focuses on interactions between components or --.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type of  analysis which may be done before a change is made, to help decide if the change should be made, based on the potential consequences in other areas of the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type of development that occurs when groups of features are specified, designed, built, and tested together in a series of cycles, often of a fixed duration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White-box testing derives tests based on the system’s internal structure or ----------.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testing that  involves tests that evaluate functions that the system should perform.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development model that describes the software development process as a linear, sequential flow of activities.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testing which is often the responsibility of the customers, business users, product owners, or operators of a system, and other stakeholders may be involved as well.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trigger for maintenance  which can require operational tests of the new environment as well as of the changed software.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Once deployed to production environments, software and systems need to be ----.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 OAT stands for -------------acceptance testing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Chap2 Crossword puzzle</dc:title>
  <dcterms:created xsi:type="dcterms:W3CDTF">2021-10-11T03:15:06Z</dcterms:created>
  <dcterms:modified xsi:type="dcterms:W3CDTF">2021-10-11T03:15:06Z</dcterms:modified>
</cp:coreProperties>
</file>