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Chap. 12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constant velocity of a falling object when a force of air resistance equals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 unit for force,equal to the force that causes a 1-kilogram mass to accelerate at a rate of 1 meter per second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forces on an object are balanced, the net force is zero and there is no change in the objects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Friction force that opposes the motion of an object as it slides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a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friction force that acts on rolling objects caused by the change in shape at the point of rolling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results when the net force acting on an object is not equal to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friction force that acts on objects that are not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resist a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friction force that opposes the motion of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force acting on an object after all the forces are combined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12 Vocab </dc:title>
  <dcterms:created xsi:type="dcterms:W3CDTF">2021-10-11T03:13:54Z</dcterms:created>
  <dcterms:modified xsi:type="dcterms:W3CDTF">2021-10-11T03:13:54Z</dcterms:modified>
</cp:coreProperties>
</file>