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 15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shortest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removed, the graph is disconnected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two vertices are connected by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graph is 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edges emanating from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finite set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sequence of adjacent vertices and edges connecting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path passes through each edge exactly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graph that has an edge connecting every pair of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at least one edge connecting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begins and ends at the same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smallest possible sum of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same vertices connected in the same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two vertices, there is at least one path that connects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circuit that passes through each edge exactly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passes through vertex exactly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odd numbers coming from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edges labeled with quantity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number coming from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begins and ends at the same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edge begins and ends at the same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any removal of edges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 15 Vocab</dc:title>
  <dcterms:created xsi:type="dcterms:W3CDTF">2021-10-11T03:13:26Z</dcterms:created>
  <dcterms:modified xsi:type="dcterms:W3CDTF">2021-10-11T03:13:26Z</dcterms:modified>
</cp:coreProperties>
</file>