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unit of an element that maintains the chemical properties of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attractive force between oppositely charged ions which form when electrons are transferred from one atom or molecule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cannot be separated or broken down into simpler substances by chemical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atoms that are held together by chemical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subatomic particle that has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bond formed when atoms share one or more pairs of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homogeneous mixture of two or more substances that are uniformly dispersed throughout the mixture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atom that has the same number of protons as the other atoms of the same element do but that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subatomic particle that has a positive charge and that is located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combination of two or more substances that are not chemically combined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subatomic particle that has no charge and that is located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made up of atoms of two or more different elements joined by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atom or molecule that has gained or lost one or more electrons and has a negative or positive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 4</dc:title>
  <dcterms:created xsi:type="dcterms:W3CDTF">2021-10-11T03:13:44Z</dcterms:created>
  <dcterms:modified xsi:type="dcterms:W3CDTF">2021-10-11T03:13:44Z</dcterms:modified>
</cp:coreProperties>
</file>