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 5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open dot    </w:t>
      </w:r>
      <w:r>
        <w:t xml:space="preserve">   exceeds    </w:t>
      </w:r>
      <w:r>
        <w:t xml:space="preserve">   fewer than    </w:t>
      </w:r>
      <w:r>
        <w:t xml:space="preserve">   at most    </w:t>
      </w:r>
      <w:r>
        <w:t xml:space="preserve">   maximum    </w:t>
      </w:r>
      <w:r>
        <w:t xml:space="preserve">   value    </w:t>
      </w:r>
      <w:r>
        <w:t xml:space="preserve">   number line    </w:t>
      </w:r>
      <w:r>
        <w:t xml:space="preserve">   graph    </w:t>
      </w:r>
      <w:r>
        <w:t xml:space="preserve">   truth    </w:t>
      </w:r>
      <w:r>
        <w:t xml:space="preserve">   at least    </w:t>
      </w:r>
      <w:r>
        <w:t xml:space="preserve">   more than    </w:t>
      </w:r>
      <w:r>
        <w:t xml:space="preserve">   equal    </w:t>
      </w:r>
      <w:r>
        <w:t xml:space="preserve">   less than    </w:t>
      </w:r>
      <w:r>
        <w:t xml:space="preserve">   greater than    </w:t>
      </w:r>
      <w:r>
        <w:t xml:space="preserve">   inequality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 5 Inequalities</dc:title>
  <dcterms:created xsi:type="dcterms:W3CDTF">2021-10-11T03:14:19Z</dcterms:created>
  <dcterms:modified xsi:type="dcterms:W3CDTF">2021-10-11T03:14:19Z</dcterms:modified>
</cp:coreProperties>
</file>