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 5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energy-releasing chemical reaction in which the reactants contain more potential energy than the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an enzyme where a substrate molecule attaches; typically, a pocket or groove on the enzyme’s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Referring to a solution that, when surrounding a cell, will cause the cell to lose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Adenosine triphosphate, the main energy source for cells. ATP releases energy when its phosphate bonds are hydrolyzed.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Referring to a solution that, when surrounding a cell, causes no net movement of water into or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diffusion of free water across a selectively permeable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movement of materials out of a cell by the fusion of vesicles with the plasma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movement of a substance across a biological membrane against its concentration gradient, aided by specific transport proteins and requiring an input of energy (often as ATP).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transfer of a phosphate group, usually from ATP, to a molecule. Nearly all cellular work depends on ATP energizing other molecules by phosphorylation.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movement of specific molecules into a cell by the infolding of vesicles containing proteins with receptor sites specific to the molecules being taken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cellular metabolism, the use of energy released from an exergonic reaction to drive an endergonic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energy-requiring chemical reaction, which yields products with more potential energy than the reactants.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passage of a substance through a specific transport protein across a biological membrane down its concentration gradient.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diffusion of a substance across a biological membrane, with no expenditure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Cellular uptake of molecules or particles via formation of new vesicles from the plasma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Cellular “eating”; a type of endocytosis in which a cell engulfs macromolecules, other cells, or particles into its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energy that reactants must absorb before a chemical reaction will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transport protein in the plasma membrane of an animal, plant, or microorganism cell that facilitates the diffusion of water across the membrane (osmosis).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Referring to a solution that, when surrounding a cell, will cause the cell to take up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random movement of particles that results in the net movement of a substance down its concentration gradient from a region where it is more concentrated to a region where it is less concentrated.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 5 Terminology</dc:title>
  <dcterms:created xsi:type="dcterms:W3CDTF">2021-10-11T03:15:02Z</dcterms:created>
  <dcterms:modified xsi:type="dcterms:W3CDTF">2021-10-11T03:15:02Z</dcterms:modified>
</cp:coreProperties>
</file>