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Chap. 5-lesson 1 and 2-The Spirit of Independence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brutal slaughter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governing body of a nation or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power to do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firm decision to do or not to do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 that punished the colonists for the Boston Tea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live in or occupy a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Dealing with wealth and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model of a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serious disagreement.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dishonest or unscrupulous person.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highest legislative body in England.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official or public  announcement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Refusal to accept  or comply.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of open resistance is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bring good and/or services into a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Biased and misleading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Refusal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Forbidden or banned.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withdraw from a commercial or social relationship.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Making rude or mocking remarks.</w:t>
            </w:r>
          </w:p>
        </w:tc>
      </w:tr>
    </w:tbl>
    <w:p>
      <w:pPr>
        <w:pStyle w:val="WordBankLarge"/>
      </w:pPr>
      <w:r>
        <w:t xml:space="preserve">   rebellion    </w:t>
      </w:r>
      <w:r>
        <w:t xml:space="preserve">   Coercive Act    </w:t>
      </w:r>
      <w:r>
        <w:t xml:space="preserve">   propaganda    </w:t>
      </w:r>
      <w:r>
        <w:t xml:space="preserve">   conflict    </w:t>
      </w:r>
      <w:r>
        <w:t xml:space="preserve">   prohibited    </w:t>
      </w:r>
      <w:r>
        <w:t xml:space="preserve">   resistance    </w:t>
      </w:r>
      <w:r>
        <w:t xml:space="preserve">   rejection    </w:t>
      </w:r>
      <w:r>
        <w:t xml:space="preserve">   scoundrel    </w:t>
      </w:r>
      <w:r>
        <w:t xml:space="preserve">   economy    </w:t>
      </w:r>
      <w:r>
        <w:t xml:space="preserve">   parliament    </w:t>
      </w:r>
      <w:r>
        <w:t xml:space="preserve">   proclamation    </w:t>
      </w:r>
      <w:r>
        <w:t xml:space="preserve">   empowered    </w:t>
      </w:r>
      <w:r>
        <w:t xml:space="preserve">   government    </w:t>
      </w:r>
      <w:r>
        <w:t xml:space="preserve">   resolution    </w:t>
      </w:r>
      <w:r>
        <w:t xml:space="preserve">   effigy    </w:t>
      </w:r>
      <w:r>
        <w:t xml:space="preserve">   boycott    </w:t>
      </w:r>
      <w:r>
        <w:t xml:space="preserve">   import    </w:t>
      </w:r>
      <w:r>
        <w:t xml:space="preserve">   jeered    </w:t>
      </w:r>
      <w:r>
        <w:t xml:space="preserve">   inhabitant    </w:t>
      </w:r>
      <w:r>
        <w:t xml:space="preserve">   Massacre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Chap. 5-lesson 1 and 2-The Spirit of Independence</dc:title>
  <dcterms:created xsi:type="dcterms:W3CDTF">2021-10-11T03:13:58Z</dcterms:created>
  <dcterms:modified xsi:type="dcterms:W3CDTF">2021-10-11T03:13:58Z</dcterms:modified>
</cp:coreProperties>
</file>