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 8- 10 ServSafe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federation that insures all equipment used in a restaurant is food gradeable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 of food start with purchasing and ends with _____________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Reheating food or tossing food out is an example of which step in the HACCP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the the ability to absorb germs or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where materials are weakened or eaten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step in the HACCP plan is includes taking the temperature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to remove pathogens from a prep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that are made to hold up or last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handwashing station must be equipped with hot/cold running water, soap, way to dry hands, a trashcan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sanitizing solutions that can be used in a restaurant are: Quats, Chlorine, and 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 8- 10 ServSafe </dc:title>
  <dcterms:created xsi:type="dcterms:W3CDTF">2021-10-11T03:14:09Z</dcterms:created>
  <dcterms:modified xsi:type="dcterms:W3CDTF">2021-10-11T03:14:09Z</dcterms:modified>
</cp:coreProperties>
</file>